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Toimintojentalo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17:00-18:30 Ikäihmisten terveyttä edistävä ravitsemus -yleistöluento</w:t>
      </w:r>
    </w:p>
    <w:p>
      <w:r>
        <w:t>Kaikille avoin yleisöluento ikäihmisten terveyttä edistävästä ravitsemuksesta.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