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18:30-21:00 F-liiga Nurmon Jymy vs. Eräviikingit</w:t>
      </w:r>
    </w:p>
    <w:p>
      <w:r>
        <w:t>Miesten F-liigan salibandyottelu</w:t>
      </w:r>
    </w:p>
    <w:p>
      <w:r>
        <w:t>Liput Tiketistä tai ovelta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