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Syreenin teatteri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18:00-19:30 Punaista pimeyteen; LEMMENLAIVA</w:t>
      </w:r>
    </w:p>
    <w:p>
      <w:r>
        <w:t>M/S Romantiikan miehistö kutsuu teidät Lemmen Laivaan</w:t>
      </w:r>
    </w:p>
    <w:p>
      <w:r>
        <w:t>Lippu 10 e. Maksutavat: käteinen, korttimaksu, TYKY + SMARTUM, kulttuurisetelit, SmartumPay sekä Ystäväkortti..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