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Seinäjärven Kylätalo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18:00-20:00 Alavuden Seinäjärven kylätalolla sydänturvallisuustilaisuus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