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19:00-20:30 Anne Mattilan joulukonsertti Teuvan kirkossa</w:t>
      </w:r>
    </w:p>
    <w:p>
      <w:r>
        <w:t>.</w:t>
      </w:r>
    </w:p>
    <w:p>
      <w:r>
        <w:t>Ohjelma 20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