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Intola, Kurikan Invalidit ry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11:00-14:00 Joulumyyjäiset Intolassa lauantaina 18.11.2023 klo 11.00-14.00</w:t>
      </w:r>
    </w:p>
    <w:p>
      <w:r>
        <w:t>Kurikan Invalidit ry järjestää perinteiset Joulumyyjäiset Intolassa, Seurapuistikko 6 C 28, Kurikka,  18.11.2023 klo 11.00-14.00.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