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17:00-19:30 F-liiga Nurmon Jymy vs. Indians</w:t>
      </w:r>
    </w:p>
    <w:p>
      <w:r>
        <w:t>F-liigan miesten salibandya</w:t>
      </w:r>
    </w:p>
    <w:p>
      <w:r>
        <w:t>Liput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