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13:00-15:00 Lukemalla oppii -näyttely</w:t>
      </w:r>
    </w:p>
    <w:p>
      <w:r>
        <w:t>Gallerian näyttelyssä voit tutustua Kauhajoen esi- ja peruskoululaisten tuotoksiin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