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12:00-14:00 Isonkyrön aivotreenit</w:t>
      </w:r>
    </w:p>
    <w:p>
      <w:r>
        <w:t>Muistiyhdistyksen aivotreenit Isonkyrön kirjastolla keskiviikkona klo 10 - 11.15.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