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 ikkuna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13:00-15:00 Jouluikkunan avaus</w:t>
      </w:r>
    </w:p>
    <w:p>
      <w:r>
        <w:t>Ulkoilmatapahtuma ja 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