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19:00-21:00 Hedberg On The Road Again</w:t>
      </w:r>
    </w:p>
    <w:p>
      <w:r>
        <w:t>Sami Hedberg Kurikan Kampuksella 2.12.2023</w:t>
      </w:r>
    </w:p>
    <w:p>
      <w:r>
        <w:t>Liput myy lippu.fi Liput ennakkoon 35€ sis. palv.maksut Opiskelijat/eläkeläiset/lapset 13-17v 32€ sis. palv.maksut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