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pyöreä kirkko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19:00-20:15 Arja Koriseva &amp; Minna Lintukangas: Ihana Joulu!</w:t>
      </w:r>
    </w:p>
    <w:p>
      <w:r>
        <w:t>Arja Koriseva ja pianisti Minna Lintukangas Vimpelin kirkossa</w:t>
      </w:r>
    </w:p>
    <w:p>
      <w:r>
        <w:t>Liput ennakkoon lippu.fi hintaan 30€, ovelta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