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kirkko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19:00-20:15 Viiskunta-konsertti: Linda Lampenius &amp; Perttu Kivilaakso</w:t>
      </w:r>
    </w:p>
    <w:p>
      <w:r>
        <w:t>Alavuden kirkossa Viiskunta-lehden konsertti, jossa esiintyvät Linda Lampenius &amp; Perttu Kivilaakso</w:t>
      </w:r>
    </w:p>
    <w:p>
      <w:r>
        <w:t>Liput ennakkoon lippu.fi hintaa 35€, ovelta 38€.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