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18:00-19:30 Komiat joulukonsertti: Samuli Edelmann</w:t>
      </w:r>
    </w:p>
    <w:p>
      <w:r>
        <w:t>Komiat-lehden joulukonsertissa Kauhavan kirkossa valovoimainen tulkitsija Samuli Edelmann</w:t>
      </w:r>
    </w:p>
    <w:p>
      <w:r>
        <w:t>Liput myy lippu.fi Liput ennakkoon alk. 40€ Liput ovelta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