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17:30-18:30 Dekkarikaffet – Jalasjärven kirjasto 14.11.2023 klo 17.30 – 18.30</w:t>
      </w:r>
    </w:p>
    <w:p>
      <w:r>
        <w:t>Dekkarikaffet Jalasjärven kirjastossa - Luvassa mielenkiintoinen katsaus dekkareihin, jännityskirjoihin ja true crime -kirjallisuuteen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