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09:00-19:00 Yhteiskyydillä Tampereen Apuvälinmessuille pe 10.11.23</w:t>
      </w:r>
    </w:p>
    <w:p>
      <w:r>
        <w:t>Yhteiskuljetuksella Tampereen Apuvälinemessuille</w:t>
      </w:r>
    </w:p>
    <w:p>
      <w:r>
        <w:t xml:space="preserve">Teuvan kunta tarjoaa maksuttoman yhteiskuljetuksen. Jokainen osallistuja hankkii lipun itse messuille.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