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Elinkeinotalo, Huhtamäki-sali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12:30-17:00 Start Up -yrittäjyyteen -tapahtuma Alavuden Elinkeinotalolla</w:t>
      </w:r>
    </w:p>
    <w:p>
      <w:r>
        <w:t>Tilaisuus on räätälöity erityisesti alle 30-vuotiaille!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