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11:00-15:00 Pelipäivä @ Lapuan pääkirjasto 11.11.2023</w:t>
      </w:r>
    </w:p>
    <w:p>
      <w:r>
        <w:t>Pelipäivä tulee taas! Pelipäivää vietetään Lapuan pääkirjastolla 11.11.2023 klo 11-15. Ohjelmassa mm. pakopelejä monessa eri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