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 nuorisotalo</w:t>
      </w:r>
    </w:p>
    <w:p>
      <w:r>
        <w:t>27.10.2023 perjantai</w:t>
      </w:r>
    </w:p>
    <w:p>
      <w:pPr>
        <w:pStyle w:val="Heading1"/>
      </w:pPr>
      <w:r>
        <w:t>27.10.2023 perjantai</w:t>
      </w:r>
    </w:p>
    <w:p>
      <w:pPr>
        <w:pStyle w:val="Heading2"/>
      </w:pPr>
      <w:r>
        <w:t>19:00-23:00 Halloween ilta</w:t>
      </w:r>
    </w:p>
    <w:p>
      <w:r>
        <w:t>Halloween ilta 27.10.2023 klo 19-23, Pohjan nuorisotalo. Yläasteikäiset ja sitä vanhemmat. Pukeudu jos uskallat. Taskulamppu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