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17:30-18:30 Kirjailijavieraana Anna Kortelainen Nurmon kirjastossa</w:t>
      </w:r>
    </w:p>
    <w:p>
      <w:r>
        <w:t>Kirjailijavieraana Anna Kortelainen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