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20:00-21:30 Simo Rallin Karikko -albumin avauskeikka</w:t>
      </w:r>
    </w:p>
    <w:p>
      <w:r>
        <w:t>Ovet avautuvat kello 18.00 Esiintyminen alkaa kello 20.00. Liput 15€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