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18:00-20:00 Benjam Pöntisen luento Luontokuvaajan arkea ja juhlaa</w:t>
      </w:r>
    </w:p>
    <w:p>
      <w:r>
        <w:t>Ammattivalokuvaaja Benjam Pöntinen kertoo työstään ja kuvauskohteistaan.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