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12:00-16:00 TeuvaRekry 2024 -messut</w:t>
      </w:r>
    </w:p>
    <w:p>
      <w:r>
        <w:t>TeuvaRekry 2024 -messut ovat rekrytointimessut, joissa pääset tutustumaan sekä yrityksiin että alueen koulutustarjontaan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