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 xml:space="preserve">19:00-20:45 Teatteriesitys - Pähkinäsaari 1323 -rajakarnevaali </w:t>
      </w:r>
    </w:p>
    <w:p>
      <w:r>
        <w:t>Teatteria kera hersyvän huumorin ja reipashenkisen musiikin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