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Keski-Nurmon koulu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10:00-12:00 JOULUMYYJÄISET</w:t>
      </w:r>
    </w:p>
    <w:p>
      <w:r>
        <w:t>Keski-Nurmon koulun perinteiset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