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13:00-19:30 KAIKKI LASTENANNOKSET 5€!</w:t>
      </w:r>
    </w:p>
    <w:p>
      <w:r>
        <w:t>Sunnuntaina 19.11.2023 juhlistamme perheiden päivää! Tarjoamme kaikki lastenannokset vain 5€/kpl.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