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15:00-17:00 Jalasjärven joulunavausmarkkinat</w:t>
      </w:r>
    </w:p>
    <w:p>
      <w:r>
        <w:t>Jalasjärven museon alueella järjestetään tunnelmalliset 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