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17:30-20:30 Sosiaalisen median salat - koulutus yrittäjille.  Veera Bianca ja Annika Räihä</w:t>
      </w:r>
    </w:p>
    <w:p>
      <w:r>
        <w:t>Maksuton yrittäjille suunnattu somekoulutus.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