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13:00-15:30 Lumikki Baletti- ja tanssiteos</w:t>
      </w:r>
    </w:p>
    <w:p>
      <w:r>
        <w:t>Hurmaava koko perheen baletti- ja tanssiteos Lumikki Seinäjoen kaupunginteatterissa 17.12.2023 klo 13 ja 17</w:t>
      </w:r>
    </w:p>
    <w:p>
      <w:r>
        <w:t>Liput ennakkoon: 27 €/17 €. Liput ovelta: 30 €/20 €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