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Halkosaaren parkkipaikka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15:00-16:00 Laavulaulut Kanavapuiston laavulla</w:t>
      </w:r>
    </w:p>
    <w:p>
      <w:r>
        <w:t>Yhteislauluja Kanavapuiuston laavulla Kulttuuriyhdistys Karikon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