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Miloff Tanssiopisto</w:t>
      </w:r>
    </w:p>
    <w:p>
      <w:r>
        <w:t>4.11.2023 lauantai</w:t>
      </w:r>
    </w:p>
    <w:p>
      <w:pPr>
        <w:pStyle w:val="Heading1"/>
      </w:pPr>
      <w:r>
        <w:t>4.11.2023 lauantai</w:t>
      </w:r>
    </w:p>
    <w:p>
      <w:pPr>
        <w:pStyle w:val="Heading2"/>
      </w:pPr>
      <w:r>
        <w:t>11:00-14:00 Halloween Dance Party</w:t>
      </w:r>
    </w:p>
    <w:p>
      <w:r>
        <w:t>Hurjan hauskaa Halloween-tapahtumaa lauantaina 4.11. klo 11-14</w:t>
      </w:r>
    </w:p>
    <w:p>
      <w:r>
        <w:t>Vapaa 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