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apteekki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11:00-19:30 Päivä sydämen eteisvärinälle Jurvassa</w:t>
      </w:r>
    </w:p>
    <w:p>
      <w:r>
        <w:t xml:space="preserve">Onko sydämen sykkeesi säännöllistä vai epäsäännöllistä? osaatko tunnistaa epäsäännöllisen, jos sellaista olisi ? Mitä se tarkoittaa?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