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13:00-18:00 Valoa eläimille -hyväntekeväisyystapahtuma</w:t>
      </w:r>
    </w:p>
    <w:p>
      <w:r>
        <w:t>Seinäjoen seudun eläinsuojeluyhdistyksen talvinen hyväntekeväisyystapahtuma Valoa eläimille tulossa joulukuussa!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