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14:00-15:30 Valokuvaajatapaaminen</w:t>
      </w:r>
    </w:p>
    <w:p>
      <w:r>
        <w:t>Pohjanmaan valokuvakeskus järjestää paikallisille valokuvaajille tapaamisen 11.11. klo 14:00 alkaen Vanhassa Paukussa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