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Kirjavinkkausta aikuisille: Esittelyssä lukuhaaste 2024!</w:t>
      </w:r>
    </w:p>
    <w:p>
      <w:r>
        <w:t xml:space="preserve">Kirjastonhoitaja Seita Rönkä  esittelee lukuhaastetta ja vinkkaa lukemista.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