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kirkko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18:00-21:00 Teuvan kirkkokuoron 100-vuotisjuhlakonsertti Teuvan kirkossa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