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 xml:space="preserve">17:30-20:00 Anime-ilta </w:t>
      </w:r>
    </w:p>
    <w:p>
      <w:r>
        <w:t>Anime-ilta Peräseinäjoen kirjastossa yli 12-vuotiaille ti 14.11. klo 17.30-20.00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