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13:00-21:00 Taidepikkujoulut</w:t>
      </w:r>
    </w:p>
    <w:p>
      <w:r>
        <w:t>Taidepikkujouluissa pidetään hauskaa ja maalataan taulu. Tule viettämään iltaa ja oppimaan maalaamista Liisa Seppälän opissa.</w:t>
      </w:r>
    </w:p>
    <w:p>
      <w:r>
        <w:t>49€, ennakkoon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