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13:00-18:00 Hereford &amp; Angus show 2023</w:t>
      </w:r>
    </w:p>
    <w:p>
      <w:r>
        <w:t>Karjanäyttely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