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Sulkavankylän koulu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17:30-19:30 Sydänturvallisuustilaisuus Sulkavankylän koululla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