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Aseman Konttuuri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17:30-19:30 Sydänturvallisuustapahtuma Alavuden Konttuurissa</w:t>
      </w:r>
    </w:p>
    <w:p>
      <w:r>
        <w:t>Tilaisuuden järjestäjätaho on saanut uuden sydäniskurin. Tietoa, taitoa, rohkaisua ja kertausta lähiympäristön asukkaille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