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Sydänmaan Nuorisoseura ry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11:30-14:00 Sydänturvallisuustilaisuus Alavuden Sydänmaan Nuorisoseuralla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