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09:00-15:00 BIOKAASUPÄIVÄ</w:t>
      </w:r>
    </w:p>
    <w:p>
      <w:r>
        <w:t>Laadukasta mädätejäännöstä ravinteena peltoon – runsas tarjonta ammattiasiaa biokaasupäivässä Ylihärmässä ja Jepualla!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