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Keskustori</w:t>
      </w:r>
    </w:p>
    <w:p>
      <w:r>
        <w:t>18.11.2023 lauantai</w:t>
      </w:r>
    </w:p>
    <w:p>
      <w:pPr>
        <w:pStyle w:val="Heading1"/>
      </w:pPr>
      <w:r>
        <w:t>18.11.2023 lauantai</w:t>
      </w:r>
    </w:p>
    <w:p>
      <w:pPr>
        <w:pStyle w:val="Heading2"/>
      </w:pPr>
      <w:r>
        <w:t>13:00-18:00 Seinäjoen joulunavaus</w:t>
      </w:r>
    </w:p>
    <w:p>
      <w:r>
        <w:t>Lämpimästi tervetuloa Seinäjoen joulunavaukseen lauantaina 18.11.!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