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Sedu Ilmajoki</w:t>
      </w:r>
    </w:p>
    <w:p>
      <w:r>
        <w:t>15.11.2023 keskiviikko</w:t>
      </w:r>
    </w:p>
    <w:p>
      <w:pPr>
        <w:pStyle w:val="Heading1"/>
      </w:pPr>
      <w:r>
        <w:t>15.11.2023 keskiviikko</w:t>
      </w:r>
    </w:p>
    <w:p>
      <w:pPr>
        <w:pStyle w:val="Heading2"/>
      </w:pPr>
      <w:r>
        <w:t>09:30-14:00 Sähkökäyttöiset maatalouskoneet -seminaari</w:t>
      </w:r>
    </w:p>
    <w:p>
      <w:r>
        <w:t>Maatalouskoneet ja sähköenergia – monipuolinen kattaus teoriaa ja käytäntöä sähkökäyttöisiin maatalouskoneisiin liittyen!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