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14:00-15:30 Arja Koriseva ja Hannu Lehtonen Kurikan kirkossa</w:t>
      </w:r>
    </w:p>
    <w:p>
      <w:r>
        <w:t xml:space="preserve"> Tervetuloa upeiden esiintyjien tunnelmalliseen ja lämminhenkiseen konserttiin Helatorstaina Kurikan kirkossa.</w:t>
      </w:r>
    </w:p>
    <w:p>
      <w:r>
        <w:t>EnnakkoLiput 25 € / Ovelta 30 € Myynti: Veikon Kone, Kurikka, Ojalan Pakari, Kjoki, Hopeinen Kuu, Jalasjärvi.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