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15:00-19:00 Tule ja kysy työeläketurvasta  Seinäjoen pääkirjastossa</w:t>
      </w:r>
    </w:p>
    <w:p>
      <w:r>
        <w:t>Tule ja kysy työeläkkeistä -tapahtuma on suunnattu kaikille kansalaisille.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