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11:00-20:30 Talvisuperia Seinäjoella</w:t>
      </w:r>
    </w:p>
    <w:p>
      <w:r>
        <w:t>Pesäpallon Talvisuperia 17.-18.2. Seinäjoki Areenalla</w:t>
      </w:r>
    </w:p>
    <w:p>
      <w:r>
        <w:t>Otteluihin on tarjolla ottelulippuja ja päivälippuja. Otteluliput ennakkoon Ticketmasterista 10 euroa, portilta 15. Päiväliput ennakkoon 24 euroa, portilta 36 euroa. Paikan päällä otteluissa lipunostossa on käytössä vain korttimaksu. Alle 12-vuotiaat otteluihin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