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Patruuna-areena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17:00-19:30 Naisten Talvisuperia Lapuan Virkiä - Mailattaret Vaasa</w:t>
      </w:r>
    </w:p>
    <w:p>
      <w:r>
        <w:t>Pesäpallon naisten Talvisuperia Lapuan Patruuna-Areenalla</w:t>
      </w:r>
    </w:p>
    <w:p>
      <w:r>
        <w:t>Otteluliput Ticketmasterista ennakkoon 10 euroa, portilta 15 euroa. Paikan päällä otteluissa lipunostossa on käytössä vain korttimaksu. Alle 12-vuotiaat otteluihin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