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kaupungintalo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14:00-16:00 Ikääntyvien yliopisto: Miten pysyä kunnossa, kun liikkuminen on käynyt vaikeaksi</w:t>
      </w:r>
    </w:p>
    <w:p>
      <w:r>
        <w:t>Kauhajoen kansalaisopiston Ikääntyvien yliopiston etäluento keskiviikkona 14.2. klo 14 - 16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